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书名：古诗讨论集</w:t>
      </w:r>
    </w:p>
    <w:p>
      <w:r>
        <w:t>作者：曹聚仁编</w:t>
      </w:r>
    </w:p>
    <w:p>
      <w:r>
        <w:t>出版社：时代书局,1937.01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古诗讨论集 评论地址：https://www.jiaokey.com/book/detail/12503578.html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