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世界市场上英日之对立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世界市场上英日之对立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本书出售、求购地址：https://www.jiaokey.com/book/detail/12503554.html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关键词搜索：https://www.jiaokey.com/tag/世界市场上英日之对立.html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