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书名：广东省几种主要土壤及其改良方法</w:t>
      </w:r>
    </w:p>
    <w:p>
      <w:r>
        <w:t>作者：广东省农业厅土壤肥料局编</w:t>
      </w:r>
    </w:p>
    <w:p>
      <w:r>
        <w:t>出版社：广州：广东人民出版社</w:t>
      </w:r>
    </w:p>
    <w:p>
      <w:r>
        <w:t>出版日期：1960.01</w:t>
      </w:r>
    </w:p>
    <w:p>
      <w:r>
        <w:t>总页数：78</w:t>
      </w:r>
    </w:p>
    <w:p>
      <w:r>
        <w:t>更多请访问教客网: www.jiaokey.com</w:t>
      </w:r>
    </w:p>
    <w:p>
      <w:r>
        <w:t>广东省几种主要土壤及其改良方法 评论地址：https://www.jiaokey.com/book/detail/12503506.html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