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书名：小地老虎的越冬和迁飞</w:t>
      </w:r>
    </w:p>
    <w:p>
      <w:r>
        <w:t>作者：中国农业科学院科技情报研究所编</w:t>
      </w:r>
    </w:p>
    <w:p>
      <w:r>
        <w:t>出版社：1982.09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小地老虎的越冬和迁飞 评论地址：https://www.jiaokey.com/book/detail/12503453.html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