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仪器仪表通用元件目录  第1册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仪器仪表通用元件目录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本书出售、求购地址：https://www.jiaokey.com/book/detail/12503425.html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关键词搜索：https://www.jiaokey.com/tag/仪器仪表通用元件目录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