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书名：家畜肿瘤国际组织学分类  上</w:t>
      </w:r>
    </w:p>
    <w:p>
      <w:r>
        <w:t>作者：世界卫生组织家畜肿瘤国际组织学分类专家小组编著；朱宣人，陈怀涛译</w:t>
      </w:r>
    </w:p>
    <w:p>
      <w:r>
        <w:t>出版社：北京：科学技术文献出版社；重庆分社</w:t>
      </w:r>
    </w:p>
    <w:p>
      <w:r>
        <w:t>出版日期：1976.11</w:t>
      </w:r>
    </w:p>
    <w:p>
      <w:r>
        <w:t>总页数：70</w:t>
      </w:r>
    </w:p>
    <w:p>
      <w:r>
        <w:t>更多请访问教客网: www.jiaokey.com</w:t>
      </w:r>
    </w:p>
    <w:p>
      <w:r>
        <w:t>家畜肿瘤国际组织学分类  上 评论地址：https://www.jiaokey.com/book/detail/12503417.html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