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鉴定会材料之一  深圳大学图书馆计算机管理集成系统  SULCMIS</w:t>
      </w:r>
    </w:p>
    <w:p>
      <w:r>
        <w:rPr>
          <w:rFonts w:ascii="宋体" w:hAnsi="宋体" w:eastAsia="宋体"/>
          <w:sz w:val="24"/>
        </w:rPr>
        <w:t>研制小组编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鉴定会材料之一  深圳大学图书馆计算机管理集成系统  SULCMIS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本书出售、求购地址：https://www.jiaokey.com/book/detail/12503413.html</w:t>
      </w:r>
    </w:p>
    <w:p>
      <w:r>
        <w:t>更多相关图书推荐：https://www.jiaokey.com</w:t>
      </w:r>
    </w:p>
    <w:p>
      <w:r>
        <w:t>研制小组编 其他作品：https://www.jiaokey.com/tag/研制小组编.html</w:t>
      </w:r>
    </w:p>
    <w:p>
      <w:r>
        <w:t>关键词搜索：https://www.jiaokey.com/tag/鉴定会材料之一  深圳大学图书馆计算机管理集成系统  SULCMIS.html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