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书名：黄豆粉在家禽饲料中的用法</w:t>
      </w:r>
    </w:p>
    <w:p>
      <w:r>
        <w:t>作者：</w:t>
      </w:r>
    </w:p>
    <w:p>
      <w:r>
        <w:t>出版社：美国大豆协会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黄豆粉在家禽饲料中的用法 评论地址：https://www.jiaokey.com/book/detail/12503374.html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