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书名：土壤养分速测法  氮磷钾测定</w:t>
      </w:r>
    </w:p>
    <w:p>
      <w:r>
        <w:t>作者：上海农业用品社编</w:t>
      </w:r>
    </w:p>
    <w:p>
      <w:r>
        <w:t>出版社：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土壤养分速测法  氮磷钾测定 评论地址：https://www.jiaokey.com/book/detail/12503368.html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