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书名：科学技术成果报告  猪瘟兔化弱毒细胞培养冻干疫苗和新城疫HB-1株及Lasota株弱毒疫苗免疫程序和免疫方法的研究</w:t>
      </w:r>
    </w:p>
    <w:p>
      <w:r>
        <w:t>作者：</w:t>
      </w:r>
    </w:p>
    <w:p>
      <w:r>
        <w:t>出版社：北京:科学技术文献出版社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科学技术成果报告  猪瘟兔化弱毒细胞培养冻干疫苗和新城疫HB-1株及Lasota株弱毒疫苗免疫程序和免疫方法的研究 评论地址：https://www.jiaokey.com/book/detail/12503360.html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