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几种常用拖拉机的使用和修理</w:t>
      </w:r>
    </w:p>
    <w:p>
      <w:r>
        <w:rPr>
          <w:rFonts w:ascii="宋体" w:hAnsi="宋体" w:eastAsia="宋体"/>
          <w:sz w:val="24"/>
        </w:rPr>
        <w:t>刘德让编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几种常用拖拉机的使用和修理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本书出售、求购地址：https://www.jiaokey.com/book/detail/12503266.html</w:t>
      </w:r>
    </w:p>
    <w:p>
      <w:r>
        <w:t>更多相关图书推荐：https://www.jiaokey.com</w:t>
      </w:r>
    </w:p>
    <w:p>
      <w:r>
        <w:t>刘德让编 其他作品：https://www.jiaokey.com/tag/刘德让编.html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关键词搜索：https://www.jiaokey.com/tag/几种常用拖拉机的使用和修理.html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