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语文  第2册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本书出售、求购地址：https://www.jiaokey.com/book/detail/12503194.html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关键词搜索：https://www.jiaokey.com/tag/九年义务教育三年制初级中学教科书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