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中国人民解放军总部关于重行颁布三大纪律八项注意的训令  汉英对照</w:t>
      </w:r>
    </w:p>
    <w:p>
      <w:r>
        <w:rPr>
          <w:rFonts w:ascii="宋体" w:hAnsi="宋体" w:eastAsia="宋体"/>
          <w:sz w:val="24"/>
        </w:rPr>
        <w:t>毛泽东著；庞立仁注释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中国人民解放军总部关于重行颁布三大纪律八项注意的训令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毛泽东著；庞立仁注释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本书出售、求购地址：https://www.jiaokey.com/book/detail/12503186.html</w:t>
      </w:r>
    </w:p>
    <w:p>
      <w:r>
        <w:t>更多相关图书推荐：https://www.jiaokey.com</w:t>
      </w:r>
    </w:p>
    <w:p>
      <w:r>
        <w:t>毛泽东著；庞立仁注释 其他作品：https://www.jiaokey.com/tag/毛泽东著；庞立仁注释.html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关键词搜索：https://www.jiaokey.com/tag/中国人民解放军总部关于重行颁布三大纪律八项注意的训令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