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书名：新日本语能力考试N2语法  解说篇</w:t>
      </w:r>
    </w:p>
    <w:p>
      <w:r>
        <w:t>作者：刘文照，海老原博著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总页数：280</w:t>
      </w:r>
    </w:p>
    <w:p>
      <w:r>
        <w:t>更多请访问教客网: www.jiaokey.com</w:t>
      </w:r>
    </w:p>
    <w:p>
      <w:r>
        <w:t>新日本语能力考试N2语法  解说篇 评论地址：https://www.jiaokey.com/book/detail/12503087.html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