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京华忆往  纪念版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京华忆往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本书出售、求购地址：https://www.jiaokey.com/book/detail/12503027.html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关键词搜索：https://www.jiaokey.com/tag/京华忆往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