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福利的措辞  不确定性、选择和志愿结社</w:t>
      </w:r>
    </w:p>
    <w:p>
      <w:r>
        <w:rPr>
          <w:rFonts w:ascii="宋体" w:hAnsi="宋体" w:eastAsia="宋体"/>
          <w:sz w:val="24"/>
        </w:rPr>
        <w:t>（澳）柯文·M.布朗等著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福利的措辞  不确定性、选择和志愿结社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（澳）柯文·M.布朗等著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本书出售、求购地址：https://www.jiaokey.com/book/detail/12503025.html</w:t>
      </w:r>
    </w:p>
    <w:p>
      <w:r>
        <w:t>更多相关图书推荐：https://www.jiaokey.com</w:t>
      </w:r>
    </w:p>
    <w:p>
      <w:r>
        <w:t>（澳）柯文·M.布朗等著 其他作品：https://www.jiaokey.com/tag/（澳）柯文·M.布朗等著.html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关键词搜索：https://www.jiaokey.com/tag/福利的措辞  不确定性、选择和志愿结社.html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