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多目标决策  实用模型和选优方法</w:t>
      </w:r>
    </w:p>
    <w:p>
      <w:r>
        <w:rPr>
          <w:rFonts w:ascii="宋体" w:hAnsi="宋体" w:eastAsia="宋体"/>
          <w:sz w:val="24"/>
        </w:rPr>
        <w:t>胡毓达著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多目标决策  实用模型和选优方法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本书出售、求购地址：https://www.jiaokey.com/book/detail/12503004.html</w:t>
      </w:r>
    </w:p>
    <w:p>
      <w:r>
        <w:t>更多相关图书推荐：https://www.jiaokey.com</w:t>
      </w:r>
    </w:p>
    <w:p>
      <w:r>
        <w:t>胡毓达著 其他作品：https://www.jiaokey.com/tag/胡毓达著.html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关键词搜索：https://www.jiaokey.com/tag/多目标决策  实用模型和选优方法.html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