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法律、社会与思想  对传统法律文化背景的考察</w:t>
      </w:r>
    </w:p>
    <w:p>
      <w:r>
        <w:rPr>
          <w:rFonts w:ascii="宋体" w:hAnsi="宋体" w:eastAsia="宋体"/>
          <w:sz w:val="24"/>
        </w:rPr>
        <w:t>何勤华，陈灵海著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法律、社会与思想  对传统法律文化背景的考察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何勤华，陈灵海著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本书出售、求购地址：https://www.jiaokey.com/book/detail/12502956.html</w:t>
      </w:r>
    </w:p>
    <w:p>
      <w:r>
        <w:t>更多相关图书推荐：https://www.jiaokey.com</w:t>
      </w:r>
    </w:p>
    <w:p>
      <w:r>
        <w:t>何勤华，陈灵海著 其他作品：https://www.jiaokey.com/tag/何勤华，陈灵海著.html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关键词搜索：https://www.jiaokey.com/tag/法律、社会与思想  对传统法律文化背景的考察.html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