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1933年辑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1933年辑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上海:中华书局,1934.10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法规(地点:中国年代:1933学科:汇编)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本书出售、求购地址：https://www.jiaokey.com/book/detail/12502933.html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上海:中华书局,1934.10 出版图书：https://www.jiaokey.com/tag/上海:中华书局,1934.10.html</w:t>
      </w:r>
    </w:p>
    <w:p>
      <w:r>
        <w:t>关键词搜索：https://www.jiaokey.com/tag/法规(地点:中国年代:1933学科:汇编).html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