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书名：羌乡  精品图样集</w:t>
      </w:r>
    </w:p>
    <w:p>
      <w:r>
        <w:t>作者：王天华著</w:t>
      </w:r>
    </w:p>
    <w:p>
      <w:r>
        <w:t>出版社：成都:四川美术出版社,2009.05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羌乡  精品图样集 评论地址：https://www.jiaokey.com/book/detail/12502706.html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