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儿童装全攻略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儿童装全攻略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本书出售、求购地址：https://www.jiaokey.com/book/detail/12502697.html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关键词搜索：https://www.jiaokey.com/tag/儿童装全攻略.html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