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书名：首饰材料应用宝典  一本关于珠宝首饰材料及制作工艺的基本指南</w:t>
      </w:r>
    </w:p>
    <w:p>
      <w:r>
        <w:t>作者：（英）安娜斯塔尼亚·杨著</w:t>
      </w:r>
    </w:p>
    <w:p>
      <w:r>
        <w:t>出版社：上海:上海人民美术出版社,2010.01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首饰材料应用宝典  一本关于珠宝首饰材料及制作工艺的基本指南 评论地址：https://www.jiaokey.com/book/detail/12502692.html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