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书名：脸该怎么画  一本教你如何画好人物脸部的视觉宝典</w:t>
      </w:r>
    </w:p>
    <w:p>
      <w:r>
        <w:t>作者：（英）西蒙·詹宁斯著</w:t>
      </w:r>
    </w:p>
    <w:p>
      <w:r>
        <w:t>出版社：上海:上海人民美术出版社,2010.01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脸该怎么画  一本教你如何画好人物脸部的视觉宝典 评论地址：https://www.jiaokey.com/book/detail/12502691.html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