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书名：田英章硬笔书法技法  教你写一手好字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田英章硬笔书法技法  教你写一手好字 评论地址：https://www.jiaokey.com/book/detail/12502683.html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