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</w:t>
      </w:r>
    </w:p>
    <w:p>
      <w:r>
        <w:t>作者：（日）镰田茂雄著；关世谦译</w:t>
      </w:r>
    </w:p>
    <w:p>
      <w:r>
        <w:t>出版社：新文丰出版公司,1982.10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中国佛教史 评论地址：https://www.jiaokey.com/book/detail/12502620.html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