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书名：如何使头脑更敏锐</w:t>
      </w:r>
    </w:p>
    <w:p>
      <w:r>
        <w:t>作者：陆明编译</w:t>
      </w:r>
    </w:p>
    <w:p>
      <w:r>
        <w:t>出版社：大展出版社有限公司,1986.07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如何使头脑更敏锐 评论地址：https://www.jiaokey.com/book/detail/12502611.html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