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古经之风俗及典章制度  三版</w:t>
      </w:r>
    </w:p>
    <w:p>
      <w:r>
        <w:rPr>
          <w:rFonts w:ascii="宋体" w:hAnsi="宋体" w:eastAsia="宋体"/>
          <w:sz w:val="24"/>
        </w:rPr>
        <w:t>罗兰德富著；杨世雄译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古经之风俗及典章制度  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罗兰德富著；杨世雄译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本书出售、求购地址：https://www.jiaokey.com/book/detail/12502582.html</w:t>
      </w:r>
    </w:p>
    <w:p>
      <w:r>
        <w:t>更多相关图书推荐：https://www.jiaokey.com</w:t>
      </w:r>
    </w:p>
    <w:p>
      <w:r>
        <w:t>罗兰德富著；杨世雄译 其他作品：https://www.jiaokey.com/tag/罗兰德富著；杨世雄译.html</w:t>
      </w:r>
    </w:p>
    <w:p>
      <w:r>
        <w:t>光启出版社 出版图书：https://www.jiaokey.com/tag/光启出版社.html</w:t>
      </w:r>
    </w:p>
    <w:p>
      <w:r>
        <w:t>关键词搜索：https://www.jiaokey.com/tag/古经之风俗及典章制度  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