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天才父母经  如何对付难缠的孩子</w:t>
      </w:r>
    </w:p>
    <w:p>
      <w:r>
        <w:rPr>
          <w:rFonts w:ascii="宋体" w:hAnsi="宋体" w:eastAsia="宋体"/>
          <w:sz w:val="24"/>
        </w:rPr>
        <w:t>林以清编译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天才父母经  如何对付难缠的孩子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林以清编译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本书出售、求购地址：https://www.jiaokey.com/book/detail/12502576.html</w:t>
      </w:r>
    </w:p>
    <w:p>
      <w:r>
        <w:t>更多相关图书推荐：https://www.jiaokey.com</w:t>
      </w:r>
    </w:p>
    <w:p>
      <w:r>
        <w:t>林以清编译 其他作品：https://www.jiaokey.com/tag/林以清编译.html</w:t>
      </w:r>
    </w:p>
    <w:p>
      <w:r>
        <w:t>书泉出版社 出版图书：https://www.jiaokey.com/tag/书泉出版社.html</w:t>
      </w:r>
    </w:p>
    <w:p>
      <w:r>
        <w:t>关键词搜索：https://www.jiaokey.com/tag/天才父母经  如何对付难缠的孩子.html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