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四书章句速检  全1册</w:t>
      </w:r>
    </w:p>
    <w:p>
      <w:r>
        <w:rPr>
          <w:rFonts w:ascii="宋体" w:hAnsi="宋体" w:eastAsia="宋体"/>
          <w:sz w:val="24"/>
        </w:rPr>
        <w:t>中华民国孔孟学会理事长陈立夫主编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四书章句速检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中华民国孔孟学会理事长陈立夫主编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本书出售、求购地址：https://www.jiaokey.com/book/detail/12502557.html</w:t>
      </w:r>
    </w:p>
    <w:p>
      <w:r>
        <w:t>更多相关图书推荐：https://www.jiaokey.com</w:t>
      </w:r>
    </w:p>
    <w:p>
      <w:r>
        <w:t>中华民国孔孟学会理事长陈立夫主编 其他作品：https://www.jiaokey.com/tag/中华民国孔孟学会理事长陈立夫主编.html</w:t>
      </w:r>
    </w:p>
    <w:p>
      <w:r>
        <w:t>世界书局 出版图书：https://www.jiaokey.com/tag/世界书局.html</w:t>
      </w:r>
    </w:p>
    <w:p>
      <w:r>
        <w:t>关键词搜索：https://www.jiaokey.com/tag/四书章句速检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