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《马克思、恩格斯、列宁论无产阶级专》学习参考资料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《马克思、恩格斯、列宁论无产阶级专》学习参考资料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本书出售、求购地址：https://www.jiaokey.com/book/detail/12502513.html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关键词搜索：https://www.jiaokey.com/tag/《马克思、恩格斯、列宁论无产阶级专》学习参考资料.html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