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丁道雨新约圣经注释：罗马书</w:t>
      </w:r>
    </w:p>
    <w:p>
      <w:r>
        <w:rPr>
          <w:rFonts w:ascii="宋体" w:hAnsi="宋体" w:eastAsia="宋体"/>
          <w:sz w:val="24"/>
        </w:rPr>
        <w:t>布鲁斯著；刘良淑译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丁道雨新约圣经注释：罗马书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布鲁斯著；刘良淑译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本书出售、求购地址：https://www.jiaokey.com/book/detail/12502510.html</w:t>
      </w:r>
    </w:p>
    <w:p>
      <w:r>
        <w:t>更多相关图书推荐：https://www.jiaokey.com</w:t>
      </w:r>
    </w:p>
    <w:p>
      <w:r>
        <w:t>布鲁斯著；刘良淑译 其他作品：https://www.jiaokey.com/tag/布鲁斯著；刘良淑译.html</w:t>
      </w:r>
    </w:p>
    <w:p>
      <w:r>
        <w:t>校园书房出版社 出版图书：https://www.jiaokey.com/tag/校园书房出版社.html</w:t>
      </w:r>
    </w:p>
    <w:p>
      <w:r>
        <w:t>关键词搜索：https://www.jiaokey.com/tag/丁道雨新约圣经注释：罗马书.html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