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书名：实践是检验真理的唯一标准  通俗讲话</w:t>
      </w:r>
    </w:p>
    <w:p>
      <w:r>
        <w:t>作者：</w:t>
      </w:r>
    </w:p>
    <w:p>
      <w:r>
        <w:t>出版社：贵阳：贵州人民出版社</w:t>
      </w:r>
    </w:p>
    <w:p>
      <w:r>
        <w:t>出版日期：1979.07</w:t>
      </w:r>
    </w:p>
    <w:p>
      <w:r>
        <w:t>总页数：59</w:t>
      </w:r>
    </w:p>
    <w:p>
      <w:r>
        <w:t>更多请访问教客网: www.jiaokey.com</w:t>
      </w:r>
    </w:p>
    <w:p>
      <w:r>
        <w:t>实践是检验真理的唯一标准  通俗讲话 评论地址：https://www.jiaokey.com/book/detail/12502447.html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