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溥仪的另一种真相  秘藏日本的伪满皇宫最高机密</w:t>
      </w:r>
    </w:p>
    <w:p>
      <w:r>
        <w:rPr>
          <w:rFonts w:ascii="宋体" w:hAnsi="宋体" w:eastAsia="宋体"/>
          <w:sz w:val="24"/>
        </w:rPr>
        <w:t>（日）中田整一著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溥仪的另一种真相  秘藏日本的伪满皇宫最高机密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本书出售、求购地址：https://www.jiaokey.com/book/detail/12502408.html</w:t>
      </w:r>
    </w:p>
    <w:p>
      <w:r>
        <w:t>更多相关图书推荐：https://www.jiaokey.com</w:t>
      </w:r>
    </w:p>
    <w:p>
      <w:r>
        <w:t>（日）中田整一著 其他作品：https://www.jiaokey.com/tag/（日）中田整一著.html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关键词搜索：https://www.jiaokey.com/tag/溥仪的另一种真相  秘藏日本的伪满皇宫最高机密.html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