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新课程与学生评价改革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新课程与学生评价改革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本书出售、求购地址：https://www.jiaokey.com/book/detail/12502311.html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关键词搜索：https://www.jiaokey.com/tag/新课程与学生评价改革.html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