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书名：走进校本学习与培训</w:t>
      </w:r>
    </w:p>
    <w:p>
      <w:r>
        <w:t>作者：毕田增，赵敬春编</w:t>
      </w:r>
    </w:p>
    <w:p>
      <w:r>
        <w:t>出版社：北京：开明出版社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走进校本学习与培训 评论地址：https://www.jiaokey.com/book/detail/12502300.html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