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一年级下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本书出售、求购地址：https://www.jiaokey.com/book/detail/12502228.html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关键词搜索：https://www.jiaokey.com/tag/品德与生活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