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多元智能理论与新课程教学实践  基础理论部分  智力·智能·多元智能及智育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多元智能理论与新课程教学实践  基础理论部分  智力·智能·多元智能及智育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本书出售、求购地址：https://www.jiaokey.com/book/detail/12502209.html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北京：学苑音像出版社 出版图书：https://www.jiaokey.com/tag/北京：学苑音像出版社.html</w:t>
      </w:r>
    </w:p>
    <w:p>
      <w:r>
        <w:t>关键词搜索：https://www.jiaokey.com/tag/多元智能理论与新课程教学实践  基础理论部分  智力·智能·多元智能及智育.html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