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新课程教学方略  小学科学  上</w:t>
      </w:r>
    </w:p>
    <w:p>
      <w:r>
        <w:rPr>
          <w:rFonts w:ascii="宋体" w:hAnsi="宋体" w:eastAsia="宋体"/>
          <w:sz w:val="24"/>
        </w:rPr>
        <w:t>郭元祥，王锦萍，张茂聪主编；周新奎分册主编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新课程教学方略  小学科学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郭元祥，王锦萍，张茂聪主编；周新奎分册主编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本书出售、求购地址：https://www.jiaokey.com/book/detail/12502158.html</w:t>
      </w:r>
    </w:p>
    <w:p>
      <w:r>
        <w:t>更多相关图书推荐：https://www.jiaokey.com</w:t>
      </w:r>
    </w:p>
    <w:p>
      <w:r>
        <w:t>郭元祥，王锦萍，张茂聪主编；周新奎分册主编 其他作品：https://www.jiaokey.com/tag/郭元祥，王锦萍，张茂聪主编；周新奎分册主编.html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关键词搜索：https://www.jiaokey.com/tag/新课程教学方略  小学科学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