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享受和美  让孩子拥有自由飞翔的心灵</w:t>
      </w:r>
    </w:p>
    <w:p>
      <w:r>
        <w:rPr>
          <w:rFonts w:ascii="宋体" w:hAnsi="宋体" w:eastAsia="宋体"/>
          <w:sz w:val="24"/>
        </w:rPr>
        <w:t>董先惠主编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享受和美  让孩子拥有自由飞翔的心灵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董先惠主编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创造教育(学科: 小学 地点: 成都市) 创造教育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本书出售、求购地址：https://www.jiaokey.com/book/detail/12502136.html</w:t>
      </w:r>
    </w:p>
    <w:p>
      <w:r>
        <w:t>更多相关图书推荐：https://www.jiaokey.com</w:t>
      </w:r>
    </w:p>
    <w:p>
      <w:r>
        <w:t>董先惠主编 其他作品：https://www.jiaokey.com/tag/董先惠主编.html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关键词搜索：https://www.jiaokey.com/tag/创造教育(学科: 小学 地点: 成都市) 创造教育.html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