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中小学开展弘扬和培育民族精神教育实施纲要</w:t>
      </w:r>
    </w:p>
    <w:p>
      <w:r>
        <w:rPr>
          <w:rFonts w:ascii="宋体" w:hAnsi="宋体" w:eastAsia="宋体"/>
          <w:sz w:val="24"/>
        </w:rPr>
        <w:t>中共中央宣传部，中华人民共和国教育部编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中小学开展弘扬和培育民族精神教育实施纲要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中共中央宣传部，中华人民共和国教育部编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中小学(学科: 民族精神 地点: 中国) 中小学 民族精神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本书出售、求购地址：https://www.jiaokey.com/book/detail/12502110.html</w:t>
      </w:r>
    </w:p>
    <w:p>
      <w:r>
        <w:t>更多相关图书推荐：https://www.jiaokey.com</w:t>
      </w:r>
    </w:p>
    <w:p>
      <w:r>
        <w:t>中共中央宣传部，中华人民共和国教育部编 其他作品：https://www.jiaokey.com/tag/中共中央宣传部，中华人民共和国教育部编.html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关键词搜索：https://www.jiaokey.com/tag/中小学(学科: 民族精神 地点: 中国) 中小学 民族精神.html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