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我们就这样实施新课程  引领教师解决新课程实施中的教学难题</w:t>
      </w:r>
    </w:p>
    <w:p>
      <w:r>
        <w:rPr>
          <w:rFonts w:ascii="宋体" w:hAnsi="宋体" w:eastAsia="宋体"/>
          <w:sz w:val="24"/>
        </w:rPr>
        <w:t>李湘蓉，薛根生，佘同生主编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我们就这样实施新课程  引领教师解决新课程实施中的教学难题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李湘蓉，薛根生，佘同生主编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本书出售、求购地址：https://www.jiaokey.com/book/detail/12502105.html</w:t>
      </w:r>
    </w:p>
    <w:p>
      <w:r>
        <w:t>更多相关图书推荐：https://www.jiaokey.com</w:t>
      </w:r>
    </w:p>
    <w:p>
      <w:r>
        <w:t>李湘蓉，薛根生，佘同生主编 其他作品：https://www.jiaokey.com/tag/李湘蓉，薛根生，佘同生主编.html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关键词搜索：https://www.jiaokey.com/tag/我们就这样实施新课程  引领教师解决新课程实施中的教学难题.html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