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刘云生经典课堂与创新设计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刘云生经典课堂与创新设计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教学研究 学科: 小学) 语文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本书出售、求购地址：https://www.jiaokey.com/book/detail/12502093.html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关键词搜索：https://www.jiaokey.com/tag/语文(学科: 课堂教学 学科: 教学研究 学科: 小学) 语文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