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书名：过五关学修辞  小学中、高年级</w:t>
      </w:r>
    </w:p>
    <w:p>
      <w:r>
        <w:t>作者：王派仁著</w:t>
      </w:r>
    </w:p>
    <w:p>
      <w:r>
        <w:t>出版社：广州：广东教育出版社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过五关学修辞  小学中、高年级 评论地址：https://www.jiaokey.com/book/detail/12502065.html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