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小学英语教师教学指南  第3版</w:t>
      </w:r>
    </w:p>
    <w:p>
      <w:r>
        <w:rPr>
          <w:rFonts w:ascii="宋体" w:hAnsi="宋体" w:eastAsia="宋体"/>
          <w:sz w:val="24"/>
        </w:rPr>
        <w:t>Jean Brewster，Gail Ellis，Denis Girard著；王晓阳等译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小学英语教师教学指南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Brewster，Gail Ellis，Denis Girard著；王晓阳等译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本书出售、求购地址：https://www.jiaokey.com/book/detail/12502062.html</w:t>
      </w:r>
    </w:p>
    <w:p>
      <w:r>
        <w:t>更多相关图书推荐：https://www.jiaokey.com</w:t>
      </w:r>
    </w:p>
    <w:p>
      <w:r>
        <w:t>Jean Brewster，Gail Ellis，Denis Girard著；王晓阳等译 其他作品：https://www.jiaokey.com/tag/Jean Brewster，Gail Ellis，Denis Girard著；王晓阳等译.html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关键词搜索：https://www.jiaokey.com/tag/小学英语教师教学指南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