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我们班的阅读日志  做一个自觉的儿童阅读推广人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我们班的阅读日志  做一个自觉的儿童阅读推广人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本书出售、求购地址：https://www.jiaokey.com/book/detail/12502055.html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关键词搜索：https://www.jiaokey.com/tag/我们班的阅读日志  做一个自觉的儿童阅读推广人.html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