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词语万花筒  小学中、高年级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词语万花筒  小学中、高年级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本书出售、求购地址：https://www.jiaokey.com/book/detail/12502044.html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关键词搜索：https://www.jiaokey.com/tag/词语万花筒  小学中、高年级.html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