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信息处理课业  成功性学习</w:t>
      </w:r>
    </w:p>
    <w:p>
      <w:r>
        <w:rPr>
          <w:rFonts w:ascii="宋体" w:hAnsi="宋体" w:eastAsia="宋体"/>
          <w:sz w:val="24"/>
        </w:rPr>
        <w:t>（加）卡罗尔·科伊切林（Carol Koechlin），（加）桑迪·兹万（Sandi Zwaan）著；郑波译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信息处理课业  成功性学习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（加）卡罗尔·科伊切林（Carol Koechlin），（加）桑迪·兹万（Sandi Zwaan）著；郑波译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本书出售、求购地址：https://www.jiaokey.com/book/detail/12502019.html</w:t>
      </w:r>
    </w:p>
    <w:p>
      <w:r>
        <w:t>更多相关图书推荐：https://www.jiaokey.com</w:t>
      </w:r>
    </w:p>
    <w:p>
      <w:r>
        <w:t>（加）卡罗尔·科伊切林（Carol Koechlin），（加）桑迪·兹万（Sandi Zwaan）著；郑波译 其他作品：https://www.jiaokey.com/tag/（加）卡罗尔·科伊切林（Carol Koechlin），（加）桑迪·兹万（Sandi Zwaan）著；郑波译.html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关键词搜索：https://www.jiaokey.com/tag/信息处理课业  成功性学习.html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