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品德与生活  社会</w:t>
      </w:r>
    </w:p>
    <w:p>
      <w:r>
        <w:rPr>
          <w:rFonts w:ascii="宋体" w:hAnsi="宋体" w:eastAsia="宋体"/>
          <w:sz w:val="24"/>
        </w:rPr>
        <w:t>丁锦辉丛书主编；马玲，屈志红主编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品德与生活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丁锦辉丛书主编；马玲，屈志红主编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教学评议 学科: 小学) 品德教育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本书出售、求购地址：https://www.jiaokey.com/book/detail/12501931.html</w:t>
      </w:r>
    </w:p>
    <w:p>
      <w:r>
        <w:t>更多相关图书推荐：https://www.jiaokey.com</w:t>
      </w:r>
    </w:p>
    <w:p>
      <w:r>
        <w:t>丁锦辉丛书主编；马玲，屈志红主编 其他作品：https://www.jiaokey.com/tag/丁锦辉丛书主编；马玲，屈志红主编.html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关键词搜索：https://www.jiaokey.com/tag/品德教育(学科: 教学评议 学科: 小学) 品德教育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