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书名：完整性教育的理论构建与实验研究</w:t>
      </w:r>
    </w:p>
    <w:p>
      <w:r>
        <w:t>作者：彭德武，庞学光主编</w:t>
      </w:r>
    </w:p>
    <w:p>
      <w:r>
        <w:t>出版社：天津：天津人民出版社</w:t>
      </w:r>
    </w:p>
    <w:p>
      <w:r>
        <w:t>出版日期：2001.10</w:t>
      </w:r>
    </w:p>
    <w:p>
      <w:r>
        <w:t>总页数：368</w:t>
      </w:r>
    </w:p>
    <w:p>
      <w:r>
        <w:t>更多请访问教客网: www.jiaokey.com</w:t>
      </w:r>
    </w:p>
    <w:p>
      <w:r>
        <w:t>完整性教育的理论构建与实验研究 评论地址：https://www.jiaokey.com/book/detail/12501889.html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