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新课程学生发展性评价  第1分册  学生综合素质评价</w:t>
      </w:r>
    </w:p>
    <w:p>
      <w:r>
        <w:rPr>
          <w:rFonts w:ascii="宋体" w:hAnsi="宋体" w:eastAsia="宋体"/>
          <w:sz w:val="24"/>
        </w:rPr>
        <w:t>李宏志，王晓文主编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新课程学生发展性评价  第1分册  学生综合素质评价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李宏志，王晓文主编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素质教育-教育评估-中小学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本书出售、求购地址：https://www.jiaokey.com/book/detail/12501769.html</w:t>
      </w:r>
    </w:p>
    <w:p>
      <w:r>
        <w:t>更多相关图书推荐：https://www.jiaokey.com</w:t>
      </w:r>
    </w:p>
    <w:p>
      <w:r>
        <w:t>李宏志，王晓文主编 其他作品：https://www.jiaokey.com/tag/李宏志，王晓文主编.html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关键词搜索：https://www.jiaokey.com/tag/素质教育-教育评估-中小学.html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